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PPP模式核心要素及操作指南</w:t>
      </w:r>
    </w:p>
    <w:p>
      <w:r>
        <w:rPr>
          <w:rFonts w:ascii="宋体" w:hAnsi="宋体" w:eastAsia="宋体"/>
          <w:sz w:val="24"/>
        </w:rPr>
        <w:t>中国PPP产业大讲堂著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PPP模式核心要素及操作指南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中国PPP产业大讲堂著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本书出售、求购地址：https://www.jiaokey.com/book/detail/13967234.html</w:t>
      </w:r>
    </w:p>
    <w:p>
      <w:r>
        <w:t>更多相关图书推荐：https://www.jiaokey.com</w:t>
      </w:r>
    </w:p>
    <w:p>
      <w:r>
        <w:t>中国PPP产业大讲堂著 其他作品：https://www.jiaokey.com/tag/中国PPP产业大讲堂著.html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关键词搜索：https://www.jiaokey.com/tag/PPP模式核心要素及操作指南.html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