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书名：鲁布鲁克东方行记</w:t>
      </w:r>
    </w:p>
    <w:p>
      <w:r>
        <w:t>作者：（意）普兰·迦儿宾著；余大钧，蔡志纯译</w:t>
      </w:r>
    </w:p>
    <w:p>
      <w:r>
        <w:t>出版社：内蒙大学出版社,2009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鲁布鲁克东方行记 评论地址：https://www.jiaokey.com/book/detail/13967223.html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