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外国音乐学术经典译著文库  18世纪键盘音乐  第2版</w:t>
      </w:r>
    </w:p>
    <w:p>
      <w:r>
        <w:rPr>
          <w:rFonts w:ascii="宋体" w:hAnsi="宋体" w:eastAsia="宋体"/>
          <w:sz w:val="24"/>
        </w:rPr>
        <w:t>（美）罗伯特·L·马歇尔编；赵仲明译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外国音乐学术经典译著文库  18世纪键盘音乐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（美）罗伯特·L·马歇尔编；赵仲明译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本书出售、求购地址：https://www.jiaokey.com/book/detail/13967212.html</w:t>
      </w:r>
    </w:p>
    <w:p>
      <w:r>
        <w:t>更多相关图书推荐：https://www.jiaokey.com</w:t>
      </w:r>
    </w:p>
    <w:p>
      <w:r>
        <w:t>（美）罗伯特·L·马歇尔编；赵仲明译 其他作品：https://www.jiaokey.com/tag/（美）罗伯特·L·马歇尔编；赵仲明译.html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关键词搜索：https://www.jiaokey.com/tag/外国音乐学术经典译著文库  18世纪键盘音乐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