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书名：肩部骨折</w:t>
      </w:r>
    </w:p>
    <w:p>
      <w:r>
        <w:t>作者：（德）朱克曼，卡福编；李正维，屠冠军译</w:t>
      </w:r>
    </w:p>
    <w:p>
      <w:r>
        <w:t>出版社：沈阳:辽宁科学技术出版社,2016.03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肩部骨折 评论地址：https://www.jiaokey.com/book/detail/13967209.html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