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比较文学与文艺学丛书  传统与现代之间  成都文化符号研究</w:t>
      </w:r>
    </w:p>
    <w:p>
      <w:r>
        <w:rPr>
          <w:rFonts w:ascii="宋体" w:hAnsi="宋体" w:eastAsia="宋体"/>
          <w:sz w:val="24"/>
        </w:rPr>
        <w:t>王晓路主编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比较文学与文艺学丛书  传统与现代之间  成都文化符号研究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本书出售、求购地址：https://www.jiaokey.com/book/detail/13967205.html</w:t>
      </w:r>
    </w:p>
    <w:p>
      <w:r>
        <w:t>更多相关图书推荐：https://www.jiaokey.com</w:t>
      </w:r>
    </w:p>
    <w:p>
      <w:r>
        <w:t>王晓路主编 其他作品：https://www.jiaokey.com/tag/王晓路主编.html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关键词搜索：https://www.jiaokey.com/tag/比较文学与文艺学丛书  传统与现代之间  成都文化符号研究.html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