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简明钢琴自学教程  第2册</w:t>
      </w:r>
    </w:p>
    <w:p>
      <w:r>
        <w:rPr>
          <w:rFonts w:ascii="宋体" w:hAnsi="宋体" w:eastAsia="宋体"/>
          <w:sz w:val="24"/>
        </w:rPr>
        <w:t>李晓平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简明钢琴自学教程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9787552308044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钢琴-奏法-教材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键盘、簧乐理论和演奏法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教材最初版本为三册(一个书号捆绑销售)出版于2008年1月(上教社出版)其销量畅销2012年排行榜前50名内，可见目前音乐市场上对于自学教程的需求度之大。由于钢基作者李晓平老师有意想与我社加深合作，故现将版权转至我社，在原版基础上除了保留原书花费巨大精力录制的DVD内容外，还重新修订增加了新的教学曲目和内容，将原来三册内容浓缩为两册，第一册为零基础——拜厄程度学习使用；第二册为车尔尼599程度学习使用。使教学目标更加清晰明确。</w:t>
      </w:r>
    </w:p>
    <w:p/>
    <w:p>
      <w:r>
        <w:t>本书出售、求购地址：https://www.jiaokey.com/book/detail/13967186.html</w:t>
      </w:r>
    </w:p>
    <w:p>
      <w:r>
        <w:t>更多键盘、簧乐理论和演奏法图书推荐：https://www.jiaokey.com</w:t>
      </w:r>
    </w:p>
    <w:p>
      <w:r>
        <w:t>李晓平 其他作品：https://www.jiaokey.com/tag/李晓平.html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关键词搜索：https://www.jiaokey.com/tag/钢琴-奏法-教材.html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