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书名：非洲农业国别调研报告集  第3辑  佛得角  几内亚  几内亚比绍  马里  塞拉利昂</w:t>
      </w:r>
    </w:p>
    <w:p>
      <w:r>
        <w:t>作者：农业部国际交流服务中心编著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非洲农业国别调研报告集  第3辑  佛得角  几内亚  几内亚比绍  马里  塞拉利昂 评论地址：https://www.jiaokey.com/book/detail/13967182.html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