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书名：管理功力</w:t>
      </w:r>
    </w:p>
    <w:p>
      <w:r>
        <w:t>作者：颜廷录著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管理功力 评论地址：https://www.jiaokey.com/book/detail/13967165.html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