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中国古建筑丛书  国家出版基金项目  国家重大出版工程项目“十二五”国家重点图书  山西古建筑  上</w:t>
      </w:r>
    </w:p>
    <w:p>
      <w:r>
        <w:rPr>
          <w:rFonts w:ascii="宋体" w:hAnsi="宋体" w:eastAsia="宋体"/>
          <w:sz w:val="24"/>
        </w:rPr>
        <w:t>王金平，李会智，徐强著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中国古建筑丛书  国家出版基金项目  国家重大出版工程项目“十二五”国家重点图书  山西古建筑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王金平，李会智，徐强著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本书出售、求购地址：https://www.jiaokey.com/book/detail/13967157.html</w:t>
      </w:r>
    </w:p>
    <w:p>
      <w:r>
        <w:t>更多相关图书推荐：https://www.jiaokey.com</w:t>
      </w:r>
    </w:p>
    <w:p>
      <w:r>
        <w:t>王金平，李会智，徐强著 其他作品：https://www.jiaokey.com/tag/王金平，李会智，徐强著.html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关键词搜索：https://www.jiaokey.com/tag/中国古建筑丛书  国家出版基金项目  国家重大出版工程项目“十二五”国家重点图书  山西古建筑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