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LiveABC数位学习领先品牌  德语图解字典</w:t>
      </w:r>
    </w:p>
    <w:p>
      <w:r>
        <w:rPr>
          <w:rFonts w:ascii="宋体" w:hAnsi="宋体" w:eastAsia="宋体"/>
          <w:sz w:val="24"/>
        </w:rPr>
        <w:t>希伯伦股份有限公司编著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LiveABC数位学习领先品牌  德语图解字典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希伯伦股份有限公司编著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本书出售、求购地址：https://www.jiaokey.com/book/detail/13967153.html</w:t>
      </w:r>
    </w:p>
    <w:p>
      <w:r>
        <w:t>更多相关图书推荐：https://www.jiaokey.com</w:t>
      </w:r>
    </w:p>
    <w:p>
      <w:r>
        <w:t>希伯伦股份有限公司编著 其他作品：https://www.jiaokey.com/tag/希伯伦股份有限公司编著.html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关键词搜索：https://www.jiaokey.com/tag/LiveABC数位学习领先品牌  德语图解字典.html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