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书名：剑胆琴心  上下求索-邱蔚六</w:t>
      </w:r>
    </w:p>
    <w:p>
      <w:r>
        <w:t>作者：严伟明著</w:t>
      </w:r>
    </w:p>
    <w:p>
      <w:r>
        <w:t>出版社：上海:上海交通大学出版社,2015.09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剑胆琴心  上下求索-邱蔚六 评论地址：https://www.jiaokey.com/book/detail/13967134.html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