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乌衣巷口夕阳斜  《世说新语》人物漫笔</w:t>
      </w:r>
    </w:p>
    <w:p>
      <w:r>
        <w:rPr>
          <w:rFonts w:ascii="宋体" w:hAnsi="宋体" w:eastAsia="宋体"/>
          <w:sz w:val="24"/>
        </w:rPr>
        <w:t>阮莉萍著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8943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671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8943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乌衣巷口夕阳斜  《世说新语》人物漫笔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阮莉萍著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笔记小说-小说集-中国-宋国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本书出售、求购地址：https://www.jiaokey.com/book/detail/13967119.html</w:t>
      </w:r>
    </w:p>
    <w:p>
      <w:r>
        <w:t>更多相关图书推荐：https://www.jiaokey.com</w:t>
      </w:r>
    </w:p>
    <w:p>
      <w:r>
        <w:t>阮莉萍著 其他作品：https://www.jiaokey.com/tag/阮莉萍著.html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关键词搜索：https://www.jiaokey.com/tag/笔记小说-小说集-中国-宋国.html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