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自然资源资产负债表编制探索  在遵循国际惯例中体现中国特色的理论与实践</w:t>
      </w:r>
    </w:p>
    <w:p>
      <w:r>
        <w:rPr>
          <w:rFonts w:ascii="宋体" w:hAnsi="宋体" w:eastAsia="宋体"/>
          <w:sz w:val="24"/>
        </w:rPr>
        <w:t>史丹，胡文龙等著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自然资源资产负债表编制探索  在遵循国际惯例中体现中国特色的理论与实践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史丹，胡文龙等著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本书出售、求购地址：https://www.jiaokey.com/book/detail/13967106.html</w:t>
      </w:r>
    </w:p>
    <w:p>
      <w:r>
        <w:t>更多相关图书推荐：https://www.jiaokey.com</w:t>
      </w:r>
    </w:p>
    <w:p>
      <w:r>
        <w:t>史丹，胡文龙等著 其他作品：https://www.jiaokey.com/tag/史丹，胡文龙等著.html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关键词搜索：https://www.jiaokey.com/tag/自然资源资产负债表编制探索  在遵循国际惯例中体现中国特色的理论与实践.html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