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场景革命  万物互联时代的商业新格局</w:t>
      </w:r>
    </w:p>
    <w:p>
      <w:r>
        <w:rPr>
          <w:rFonts w:ascii="宋体" w:hAnsi="宋体" w:eastAsia="宋体"/>
          <w:sz w:val="24"/>
        </w:rPr>
        <w:t>朱建良，王鹏欣，傅智建著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场景革命  万物互联时代的商业新格局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朱建良，王鹏欣，傅智建著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本书出售、求购地址：https://www.jiaokey.com/book/detail/13967079.html</w:t>
      </w:r>
    </w:p>
    <w:p>
      <w:r>
        <w:t>更多相关图书推荐：https://www.jiaokey.com</w:t>
      </w:r>
    </w:p>
    <w:p>
      <w:r>
        <w:t>朱建良，王鹏欣，傅智建著 其他作品：https://www.jiaokey.com/tag/朱建良，王鹏欣，傅智建著.html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关键词搜索：https://www.jiaokey.com/tag/场景革命  万物互联时代的商业新格局.html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