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中国审计发展报告  2015  经验探索、制度建构、公告概览和前景展望</w:t>
      </w:r>
    </w:p>
    <w:p>
      <w:r>
        <w:rPr>
          <w:rFonts w:ascii="宋体" w:hAnsi="宋体" w:eastAsia="宋体"/>
          <w:sz w:val="24"/>
        </w:rPr>
        <w:t>南京审计大学编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中国审计发展报告  2015  经验探索、制度建构、公告概览和前景展望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南京审计大学编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南京审计大学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本书出售、求购地址：https://www.jiaokey.com/book/detail/13967078.html</w:t>
      </w:r>
    </w:p>
    <w:p>
      <w:r>
        <w:t>更多相关图书推荐：https://www.jiaokey.com</w:t>
      </w:r>
    </w:p>
    <w:p>
      <w:r>
        <w:t>南京审计大学编 其他作品：https://www.jiaokey.com/tag/南京审计大学编.html</w:t>
      </w:r>
    </w:p>
    <w:p>
      <w:r>
        <w:t>南京审计大学 出版图书：https://www.jiaokey.com/tag/南京审计大学.html</w:t>
      </w:r>
    </w:p>
    <w:p>
      <w:r>
        <w:t>关键词搜索：https://www.jiaokey.com/tag/中国审计发展报告  2015  经验探索、制度建构、公告概览和前景展望.html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