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莎士比亚戏剧故事视听说教程</w:t>
      </w:r>
    </w:p>
    <w:p>
      <w:r>
        <w:rPr>
          <w:rFonts w:ascii="宋体" w:hAnsi="宋体" w:eastAsia="宋体"/>
          <w:sz w:val="24"/>
        </w:rPr>
        <w:t>张亚蜀，李正栓主编；顾锡涛等副主编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张亚蜀，李正栓主编；顾锡涛等副主编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本书出售、求购地址：https://www.jiaokey.com/book/detail/13967053.html</w:t>
      </w:r>
    </w:p>
    <w:p>
      <w:r>
        <w:t>更多相关图书推荐：https://www.jiaokey.com</w:t>
      </w:r>
    </w:p>
    <w:p>
      <w:r>
        <w:t>张亚蜀，李正栓主编；顾锡涛等副主编 其他作品：https://www.jiaokey.com/tag/张亚蜀，李正栓主编；顾锡涛等副主编.html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关键词搜索：https://www.jiaokey.com/tag/莎士比亚戏剧故事视听说教程.html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