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新一军印缅抗战史实图志</w:t>
      </w:r>
    </w:p>
    <w:p>
      <w:r>
        <w:rPr>
          <w:rFonts w:ascii="宋体" w:hAnsi="宋体" w:eastAsia="宋体"/>
          <w:sz w:val="24"/>
        </w:rPr>
        <w:t>中国国民党革命委员会广东省委员会，中国国民党革命委员会广州市委员会编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新一军印缅抗战史实图志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中国国民党革命委员会广东省委员会，中国国民党革命委员会广州市委员会编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本书出售、求购地址：https://www.jiaokey.com/book/detail/13967031.html</w:t>
      </w:r>
    </w:p>
    <w:p>
      <w:r>
        <w:t>更多相关图书推荐：https://www.jiaokey.com</w:t>
      </w:r>
    </w:p>
    <w:p>
      <w:r>
        <w:t>中国国民党革命委员会广东省委员会，中国国民党革命委员会广州市委员会编 其他作品：https://www.jiaokey.com/tag/中国国民党革命委员会广东省委员会，中国国民党革命委员会广州市委员会编.html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关键词搜索：https://www.jiaokey.com/tag/新一军印缅抗战史实图志.html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