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  第13辑  腾挪与戏谑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  第13辑  腾挪与戏谑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本书出售、求购地址：https://www.jiaokey.com/book/detail/13967013.html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  第13辑  腾挪与戏谑.html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