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冼星海音乐思想、人格及晚期作品研究文集</w:t>
      </w:r>
    </w:p>
    <w:p>
      <w:r>
        <w:rPr>
          <w:rFonts w:ascii="宋体" w:hAnsi="宋体" w:eastAsia="宋体"/>
          <w:sz w:val="24"/>
        </w:rPr>
        <w:t>周广平等著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冼星海音乐思想、人格及晚期作品研究文集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本书出售、求购地址：https://www.jiaokey.com/book/detail/13967002.html</w:t>
      </w:r>
    </w:p>
    <w:p>
      <w:r>
        <w:t>更多相关图书推荐：https://www.jiaokey.com</w:t>
      </w:r>
    </w:p>
    <w:p>
      <w:r>
        <w:t>周广平等著 其他作品：https://www.jiaokey.com/tag/周广平等著.html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关键词搜索：https://www.jiaokey.com/tag/冼星海音乐思想、人格及晚期作品研究文集.html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