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书名：专家与您面对面  慢性肝炎</w:t>
      </w:r>
    </w:p>
    <w:p>
      <w:r>
        <w:t>作者：齐国海，付涛主编</w:t>
      </w:r>
    </w:p>
    <w:p>
      <w:r>
        <w:t>出版社：北京:中国医药科技出版社,2016.01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专家与您面对面  慢性肝炎 评论地址：https://www.jiaokey.com/book/detail/13966990.html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