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书名：中国青少年研究中心·青运史研究文库  全国少先队工作会议及代表大会概览</w:t>
      </w:r>
    </w:p>
    <w:p>
      <w:r>
        <w:t>作者：中国青少年研究中心编；李艳主编</w:t>
      </w:r>
    </w:p>
    <w:p>
      <w:r>
        <w:t>出版社：北京：中国青年出版社</w:t>
      </w:r>
    </w:p>
    <w:p>
      <w:r>
        <w:t>出版日期：2016.03</w:t>
      </w:r>
    </w:p>
    <w:p>
      <w:r>
        <w:t>总页数：441</w:t>
      </w:r>
    </w:p>
    <w:p>
      <w:r>
        <w:t>更多请访问教客网: www.jiaokey.com</w:t>
      </w:r>
    </w:p>
    <w:p>
      <w:r>
        <w:t>中国青少年研究中心·青运史研究文库  全国少先队工作会议及代表大会概览 评论地址：https://www.jiaokey.com/book/detail/13966987.html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