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书名：此生端为国家来  蓝天蔚生平事迹展</w:t>
      </w:r>
    </w:p>
    <w:p>
      <w:r>
        <w:t>作者：孙中山大元帅府纪念馆编</w:t>
      </w:r>
    </w:p>
    <w:p>
      <w:r>
        <w:t>出版社：孙中山大元帅府纪念馆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此生端为国家来  蓝天蔚生平事迹展 评论地址：https://www.jiaokey.com/book/detail/13966974.html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