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书名：苏州耦园之美  日、汉、英</w:t>
      </w:r>
    </w:p>
    <w:p>
      <w:r>
        <w:t>作者：（日）吉河，功摄；孙来庆汉译；张辰毅英译</w:t>
      </w:r>
    </w:p>
    <w:p>
      <w:r>
        <w:t>出版社：苏州:苏州大学出版社,2015.11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苏州耦园之美  日、汉、英 评论地址：https://www.jiaokey.com/book/detail/13966970.html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