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第四届中国环境设计国际学术研讨会论文集  中国环境设计  城市街道家具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第四届中国环境设计国际学术研讨会论文集  中国环境设计  城市街道家具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本书出售、求购地址：https://www.jiaokey.com/book/detail/13966961.html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关键词搜索：https://www.jiaokey.com/tag/第四届中国环境设计国际学术研讨会论文集  中国环境设计  城市街道家具.html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