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书名：香茶陶珠  特产及其文化交流之路</w:t>
      </w:r>
    </w:p>
    <w:p>
      <w:r>
        <w:t>作者：广东省人民政府参事室（文史研究馆）编；冯海波著</w:t>
      </w:r>
    </w:p>
    <w:p>
      <w:r>
        <w:t>出版社：广州:广东经济出版社,2015.10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香茶陶珠  特产及其文化交流之路 评论地址：https://www.jiaokey.com/book/detail/13966934.html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