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书名：2014中国儿童文学年选</w:t>
      </w:r>
    </w:p>
    <w:p>
      <w:r>
        <w:t>作者：王泉根主编</w:t>
      </w:r>
    </w:p>
    <w:p>
      <w:r>
        <w:t>出版社：广州:花城出版社,2015.01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2014中国儿童文学年选 评论地址：https://www.jiaokey.com/book/detail/13966930.html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