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书名：海上丝绸之路研究书系  广交会  海上丝绸之路的新生与发展</w:t>
      </w:r>
    </w:p>
    <w:p>
      <w:r>
        <w:t>作者：&lt;font color=Red&gt;广&lt;/font&gt;东省人民政府参事室（文史研究室）编；陈韩晖，吴哲，黄颖川著</w:t>
      </w:r>
    </w:p>
    <w:p>
      <w:r>
        <w:t>出版社：广州:广东经济出版社,2015.10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海上丝绸之路研究书系  广交会  海上丝绸之路的新生与发展 评论地址：https://www.jiaokey.com/book/detail/13966923.html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