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书名：启功书法集字作品丛书  《启功书兰亭序》集字范本</w:t>
      </w:r>
    </w:p>
    <w:p>
      <w:r>
        <w:t>作者：文阿禅编</w:t>
      </w:r>
    </w:p>
    <w:p>
      <w:r>
        <w:t>出版社：北京:北京理工大学出版社,2014.09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启功书法集字作品丛书  《启功书兰亭序》集字范本 评论地址：https://www.jiaokey.com/book/detail/13966888.html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