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诗词三百首  《诗词报》2012-2014年精选本</w:t>
      </w:r>
    </w:p>
    <w:p>
      <w:r>
        <w:rPr>
          <w:rFonts w:ascii="宋体" w:hAnsi="宋体" w:eastAsia="宋体"/>
          <w:sz w:val="24"/>
        </w:rPr>
        <w:t>广州市文艺报刊社《诗词》报编辑部选编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诗词三百首  《诗词报》2012-2014年精选本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广州市文艺报刊社《诗词》报编辑部选编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本书出售、求购地址：https://www.jiaokey.com/book/detail/13966884.html</w:t>
      </w:r>
    </w:p>
    <w:p>
      <w:r>
        <w:t>更多相关图书推荐：https://www.jiaokey.com</w:t>
      </w:r>
    </w:p>
    <w:p>
      <w:r>
        <w:t>广州市文艺报刊社《诗词》报编辑部选编 其他作品：https://www.jiaokey.com/tag/广州市文艺报刊社《诗词》报编辑部选编.html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关键词搜索：https://www.jiaokey.com/tag/诗词三百首  《诗词报》2012-2014年精选本.html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