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从中国社会变革当中走来的大学日语专业教育</w:t>
      </w:r>
    </w:p>
    <w:p>
      <w:r>
        <w:rPr>
          <w:rFonts w:ascii="宋体" w:hAnsi="宋体" w:eastAsia="宋体"/>
          <w:sz w:val="24"/>
        </w:rPr>
        <w:t>刘勇，慕鹏，石宇航著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从中国社会变革当中走来的大学日语专业教育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刘勇，慕鹏，石宇航著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本书出售、求购地址：https://www.jiaokey.com/book/detail/13966883.html</w:t>
      </w:r>
    </w:p>
    <w:p>
      <w:r>
        <w:t>更多相关图书推荐：https://www.jiaokey.com</w:t>
      </w:r>
    </w:p>
    <w:p>
      <w:r>
        <w:t>刘勇，慕鹏，石宇航著 其他作品：https://www.jiaokey.com/tag/刘勇，慕鹏，石宇航著.html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关键词搜索：https://www.jiaokey.com/tag/从中国社会变革当中走来的大学日语专业教育.html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