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书名：品读长洲</w:t>
      </w:r>
    </w:p>
    <w:p>
      <w:r>
        <w:t>作者：广州市黄埔区文学艺术界联合会编</w:t>
      </w:r>
    </w:p>
    <w:p>
      <w:r>
        <w:t>出版社：广州:广州出版社,2015.12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品读长洲 评论地址：https://www.jiaokey.com/book/detail/13966879.html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