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尼康D600完全自学手册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尼康D600完全自学手册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本书出售、求购地址：https://www.jiaokey.com/book/detail/13966869.html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关键词搜索：https://www.jiaokey.com/tag/尼康D600完全自学手册.html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