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书名：复古的玛德莲  女性风格原创首饰设计</w:t>
      </w:r>
    </w:p>
    <w:p>
      <w:r>
        <w:t>作者：吴糍糍，谢婧著</w:t>
      </w:r>
    </w:p>
    <w:p>
      <w:r>
        <w:t>出版社：广州:岭南美术出版社,2015.08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复古的玛德莲  女性风格原创首饰设计 评论地址：https://www.jiaokey.com/book/detail/13966859.html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