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书名：岭南古寺志丛刊  光孝寺志</w:t>
      </w:r>
    </w:p>
    <w:p>
      <w:r>
        <w:t>作者：（清）顾光，何淙修撰；仇江，曾燕闻点校</w:t>
      </w:r>
    </w:p>
    <w:p>
      <w:r>
        <w:t>出版社：广州:广东教育出版社,2015.12</w:t>
      </w:r>
    </w:p>
    <w:p>
      <w:r>
        <w:t>出版日期：</w:t>
      </w:r>
    </w:p>
    <w:p>
      <w:r>
        <w:t>总页数：189</w:t>
      </w:r>
    </w:p>
    <w:p>
      <w:r>
        <w:t>更多请访问教客网: www.jiaokey.com</w:t>
      </w:r>
    </w:p>
    <w:p>
      <w:r>
        <w:t>岭南古寺志丛刊  光孝寺志 评论地址：https://www.jiaokey.com/book/detail/13966858.html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