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新编公务员常用公文写作指导与规范处理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新编公务员常用公文写作指导与规范处理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本书出售、求购地址：https://www.jiaokey.com/book/detail/13966823.html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关键词搜索：https://www.jiaokey.com/tag/新编公务员常用公文写作指导与规范处理.html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