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千字文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898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98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本书出售、求购地址：https://www.jiaokey.com/book/detail/13966803.html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关键词搜索：https://www.jiaokey.com/tag/古汉语-启蒙读物-语文课-学前教育-教学参考资料.html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