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百家姓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898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898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古汉语-启蒙读物-语文课-学前教育-教学参考资料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本书出售、求购地址：https://www.jiaokey.com/book/detail/13966802.html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关键词搜索：https://www.jiaokey.com/tag/古汉语-启蒙读物-语文课-学前教育-教学参考资料.html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