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论语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73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73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《论语》-儿童读物-语文课-学前教育-教学参考资料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本书出售、求购地址：https://www.jiaokey.com/book/detail/13966801.html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关键词搜索：https://www.jiaokey.com/tag/《论语》-儿童读物-语文课-学前教育-教学参考资料.html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