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外国名家童话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732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732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外国名家童话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本书出售、求购地址：https://www.jiaokey.com/book/detail/13966798.html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