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中国神话故事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23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23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本书出售、求购地址：https://www.jiaokey.com/book/detail/13966792.html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