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余生有你才安好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余生有你才安好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本书出售、求购地址：https://www.jiaokey.com/book/detail/13966783.html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关键词搜索：https://www.jiaokey.com/tag/余生有你才安好.html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