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中国民间故事  珍藏版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9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9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中国民间故事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本书出售、求购地址：https://www.jiaokey.com/book/detail/13966782.html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