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王子的故事  珍藏版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王子的故事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本书出售、求购地址：https://www.jiaokey.com/book/detail/13966781.html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关键词搜索：https://www.jiaokey.com/tag/亲亲宝贝成长启蒙口袋书  王子的故事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