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睡前小故事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898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898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睡前小故事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本书出售、求购地址：https://www.jiaokey.com/book/detail/13966779.html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