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中国名家故事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898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898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中国名家故事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本书出售、求购地址：https://www.jiaokey.com/book/detail/13966778.html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