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书名：《读者·原创版》99系列丛书  把时间浪费在美好的人身上</w:t>
      </w:r>
    </w:p>
    <w:p>
      <w:r>
        <w:t>作者：《读者·原创版》编辑部主编</w:t>
      </w:r>
    </w:p>
    <w:p>
      <w:r>
        <w:t>出版社：北京联合出版公司</w:t>
      </w:r>
    </w:p>
    <w:p>
      <w:r>
        <w:t>出版日期：2016.04</w:t>
      </w:r>
    </w:p>
    <w:p>
      <w:r>
        <w:t>总页数：270</w:t>
      </w:r>
    </w:p>
    <w:p>
      <w:r>
        <w:t>更多请访问教客网: www.jiaokey.com</w:t>
      </w:r>
    </w:p>
    <w:p>
      <w:r>
        <w:t>《读者·原创版》99系列丛书  把时间浪费在美好的人身上 评论地址：https://www.jiaokey.com/book/detail/13966748.html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