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书名：在爱情的海里，我是一条淡水鱼</w:t>
      </w:r>
    </w:p>
    <w:p>
      <w:r>
        <w:t>作者：王婧雯著</w:t>
      </w:r>
    </w:p>
    <w:p>
      <w:r>
        <w:t>出版社：北京:中国地图出版社,2015.10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在爱情的海里，我是一条淡水鱼 评论地址：https://www.jiaokey.com/book/detail/13966735.html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