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数学文化小丛书  分形  颠覆传统的几何学</w:t>
      </w:r>
    </w:p>
    <w:p>
      <w:r>
        <w:rPr>
          <w:rFonts w:ascii="宋体" w:hAnsi="宋体" w:eastAsia="宋体"/>
          <w:sz w:val="24"/>
        </w:rPr>
        <w:t>邱维元编；李大潜主编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数学文化小丛书  分形  颠覆传统的几何学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邱维元编；李大潜主编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本书出售、求购地址：https://www.jiaokey.com/book/detail/13966719.html</w:t>
      </w:r>
    </w:p>
    <w:p>
      <w:r>
        <w:t>更多相关图书推荐：https://www.jiaokey.com</w:t>
      </w:r>
    </w:p>
    <w:p>
      <w:r>
        <w:t>邱维元编；李大潜主编 其他作品：https://www.jiaokey.com/tag/邱维元编；李大潜主编.html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关键词搜索：https://www.jiaokey.com/tag/数学文化小丛书  分形  颠覆传统的几何学.html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