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教育社会学学术沙龙集萃  教育与社会  阅读  思考  对话  2009-2012</w:t>
      </w:r>
    </w:p>
    <w:p>
      <w:r>
        <w:rPr>
          <w:rFonts w:ascii="宋体" w:hAnsi="宋体" w:eastAsia="宋体"/>
          <w:sz w:val="24"/>
        </w:rPr>
        <w:t>胡金平主编；程天君，周宗伟副主编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教育社会学学术沙龙集萃  教育与社会  阅读  思考  对话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胡金平主编；程天君，周宗伟副主编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本书出售、求购地址：https://www.jiaokey.com/book/detail/13966710.html</w:t>
      </w:r>
    </w:p>
    <w:p>
      <w:r>
        <w:t>更多相关图书推荐：https://www.jiaokey.com</w:t>
      </w:r>
    </w:p>
    <w:p>
      <w:r>
        <w:t>胡金平主编；程天君，周宗伟副主编 其他作品：https://www.jiaokey.com/tag/胡金平主编；程天君，周宗伟副主编.html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关键词搜索：https://www.jiaokey.com/tag/教育社会学学术沙龙集萃  教育与社会  阅读  思考  对话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