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国绘  绽放惊艳的古典诗词  最美南唐二主词</w:t>
      </w:r>
    </w:p>
    <w:p>
      <w:r>
        <w:rPr>
          <w:rFonts w:ascii="宋体" w:hAnsi="宋体" w:eastAsia="宋体"/>
          <w:sz w:val="24"/>
        </w:rPr>
        <w:t>赵芳芳编译；（南唐）李璟，李煜著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国绘  绽放惊艳的古典诗词  最美南唐二主词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赵芳芳编译；（南唐）李璟，李煜著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本书出售、求购地址：https://www.jiaokey.com/book/detail/13966697.html</w:t>
      </w:r>
    </w:p>
    <w:p>
      <w:r>
        <w:t>更多相关图书推荐：https://www.jiaokey.com</w:t>
      </w:r>
    </w:p>
    <w:p>
      <w:r>
        <w:t>赵芳芳编译；（南唐）李璟，李煜著 其他作品：https://www.jiaokey.com/tag/赵芳芳编译；（南唐）李璟，李煜著.html</w:t>
      </w:r>
    </w:p>
    <w:p>
      <w:r>
        <w:t>合肥：黄山书社 出版图书：https://www.jiaokey.com/tag/合肥：黄山书社.html</w:t>
      </w:r>
    </w:p>
    <w:p>
      <w:r>
        <w:t>关键词搜索：https://www.jiaokey.com/tag/国绘  绽放惊艳的古典诗词  最美南唐二主词.html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